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sz w:val="28"/>
        </w:rPr>
        <w:t>大同113年4月捐物收入明細備查錄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234"/>
        <w:gridCol w:w="1234"/>
        <w:gridCol w:w="1234"/>
        <w:gridCol w:w="1234"/>
        <w:gridCol w:w="1234"/>
        <w:gridCol w:w="1234"/>
        <w:gridCol w:w="1234"/>
      </w:tblGrid>
      <w:tr>
        <w:tc>
          <w:tcPr>
            <w:tcW w:type="dxa" w:w="1234"/>
          </w:tcPr>
          <w:p>
            <w:r>
              <w:t>編號</w:t>
            </w:r>
          </w:p>
        </w:tc>
        <w:tc>
          <w:tcPr>
            <w:tcW w:type="dxa" w:w="1234"/>
          </w:tcPr>
          <w:p>
            <w:r>
              <w:t>收據日</w:t>
            </w:r>
          </w:p>
        </w:tc>
        <w:tc>
          <w:tcPr>
            <w:tcW w:type="dxa" w:w="1234"/>
          </w:tcPr>
          <w:p>
            <w:r>
              <w:t>收據號碼</w:t>
            </w:r>
          </w:p>
        </w:tc>
        <w:tc>
          <w:tcPr>
            <w:tcW w:type="dxa" w:w="1234"/>
          </w:tcPr>
          <w:p>
            <w:r>
              <w:t>捐款人</w:t>
            </w:r>
          </w:p>
        </w:tc>
        <w:tc>
          <w:tcPr>
            <w:tcW w:type="dxa" w:w="1234"/>
          </w:tcPr>
          <w:p>
            <w:r>
              <w:t>捐贈物品</w:t>
            </w:r>
          </w:p>
        </w:tc>
        <w:tc>
          <w:tcPr>
            <w:tcW w:type="dxa" w:w="1234"/>
          </w:tcPr>
          <w:p>
            <w:r>
              <w:t>數量</w:t>
            </w:r>
          </w:p>
        </w:tc>
        <w:tc>
          <w:tcPr>
            <w:tcW w:type="dxa" w:w="1234"/>
          </w:tcPr>
          <w:p>
            <w:r>
              <w:t>單位</w:t>
            </w:r>
          </w:p>
        </w:tc>
      </w:tr>
      <w:tr>
        <w:tc>
          <w:tcPr>
            <w:tcW w:type="dxa" w:w="1234"/>
          </w:tcPr>
          <w:p>
            <w:r>
              <w:t>1</w:t>
            </w:r>
          </w:p>
        </w:tc>
        <w:tc>
          <w:tcPr>
            <w:tcW w:type="dxa" w:w="1234"/>
          </w:tcPr>
          <w:p>
            <w:r>
              <w:t>2024/4/9</w:t>
            </w:r>
          </w:p>
        </w:tc>
        <w:tc>
          <w:tcPr>
            <w:tcW w:type="dxa" w:w="1234"/>
          </w:tcPr>
          <w:p>
            <w:r>
              <w:t>003819</w:t>
            </w:r>
          </w:p>
        </w:tc>
        <w:tc>
          <w:tcPr>
            <w:tcW w:type="dxa" w:w="1234"/>
          </w:tcPr>
          <w:p>
            <w:r>
              <w:t>姚鴻瑋</w:t>
            </w:r>
          </w:p>
        </w:tc>
        <w:tc>
          <w:tcPr>
            <w:tcW w:type="dxa" w:w="1234"/>
          </w:tcPr>
          <w:p>
            <w:r>
              <w:t>感應式給皂機</w:t>
            </w:r>
          </w:p>
        </w:tc>
        <w:tc>
          <w:tcPr>
            <w:tcW w:type="dxa" w:w="1234"/>
          </w:tcPr>
          <w:p>
            <w:r>
              <w:t>6</w:t>
            </w:r>
          </w:p>
        </w:tc>
        <w:tc>
          <w:tcPr>
            <w:tcW w:type="dxa" w:w="1234"/>
          </w:tcPr>
          <w:p>
            <w:r>
              <w:t>台</w:t>
            </w:r>
          </w:p>
        </w:tc>
      </w:tr>
    </w:tbl>
    <w:p>
      <w:r>
        <w:rPr>
          <w:b/>
          <w:sz w:val="28"/>
        </w:rPr>
        <w:t>大同113年5月捐物收入明細備查錄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234"/>
        <w:gridCol w:w="1234"/>
        <w:gridCol w:w="1234"/>
        <w:gridCol w:w="1234"/>
        <w:gridCol w:w="1234"/>
        <w:gridCol w:w="1234"/>
        <w:gridCol w:w="1234"/>
      </w:tblGrid>
      <w:tr>
        <w:tc>
          <w:tcPr>
            <w:tcW w:type="dxa" w:w="1234"/>
          </w:tcPr>
          <w:p>
            <w:r>
              <w:t>編號</w:t>
            </w:r>
          </w:p>
        </w:tc>
        <w:tc>
          <w:tcPr>
            <w:tcW w:type="dxa" w:w="1234"/>
          </w:tcPr>
          <w:p>
            <w:r>
              <w:t>收據日</w:t>
            </w:r>
          </w:p>
        </w:tc>
        <w:tc>
          <w:tcPr>
            <w:tcW w:type="dxa" w:w="1234"/>
          </w:tcPr>
          <w:p>
            <w:r>
              <w:t>收據號碼</w:t>
            </w:r>
          </w:p>
        </w:tc>
        <w:tc>
          <w:tcPr>
            <w:tcW w:type="dxa" w:w="1234"/>
          </w:tcPr>
          <w:p>
            <w:r>
              <w:t>捐款人</w:t>
            </w:r>
          </w:p>
        </w:tc>
        <w:tc>
          <w:tcPr>
            <w:tcW w:type="dxa" w:w="1234"/>
          </w:tcPr>
          <w:p>
            <w:r>
              <w:t>捐贈物品</w:t>
            </w:r>
          </w:p>
        </w:tc>
        <w:tc>
          <w:tcPr>
            <w:tcW w:type="dxa" w:w="1234"/>
          </w:tcPr>
          <w:p>
            <w:r>
              <w:t>數量</w:t>
            </w:r>
          </w:p>
        </w:tc>
        <w:tc>
          <w:tcPr>
            <w:tcW w:type="dxa" w:w="1234"/>
          </w:tcPr>
          <w:p>
            <w:r>
              <w:t>單位</w:t>
            </w:r>
          </w:p>
        </w:tc>
      </w:tr>
      <w:tr>
        <w:tc>
          <w:tcPr>
            <w:tcW w:type="dxa" w:w="1234"/>
          </w:tcPr>
          <w:p>
            <w:r>
              <w:t>1</w:t>
            </w:r>
          </w:p>
        </w:tc>
        <w:tc>
          <w:tcPr>
            <w:tcW w:type="dxa" w:w="1234"/>
          </w:tcPr>
          <w:p>
            <w:r>
              <w:t>2024/5/2</w:t>
            </w:r>
          </w:p>
        </w:tc>
        <w:tc>
          <w:tcPr>
            <w:tcW w:type="dxa" w:w="1234"/>
          </w:tcPr>
          <w:p>
            <w:r>
              <w:t>003820</w:t>
            </w:r>
          </w:p>
        </w:tc>
        <w:tc>
          <w:tcPr>
            <w:tcW w:type="dxa" w:w="1234"/>
          </w:tcPr>
          <w:p>
            <w:r>
              <w:t>黃進成</w:t>
            </w:r>
          </w:p>
        </w:tc>
        <w:tc>
          <w:tcPr>
            <w:tcW w:type="dxa" w:w="1234"/>
          </w:tcPr>
          <w:p>
            <w:r>
              <w:t>鳳梨2大箱</w:t>
            </w:r>
          </w:p>
        </w:tc>
        <w:tc>
          <w:tcPr>
            <w:tcW w:type="dxa" w:w="1234"/>
          </w:tcPr>
          <w:p>
            <w:r>
              <w:t>2</w:t>
            </w:r>
          </w:p>
        </w:tc>
        <w:tc>
          <w:tcPr>
            <w:tcW w:type="dxa" w:w="1234"/>
          </w:tcPr>
          <w:p>
            <w:r>
              <w:t>箱</w:t>
            </w:r>
          </w:p>
        </w:tc>
      </w:tr>
      <w:tr>
        <w:tc>
          <w:tcPr>
            <w:tcW w:type="dxa" w:w="1234"/>
          </w:tcPr>
          <w:p>
            <w:r>
              <w:t>2</w:t>
            </w:r>
          </w:p>
        </w:tc>
        <w:tc>
          <w:tcPr>
            <w:tcW w:type="dxa" w:w="1234"/>
          </w:tcPr>
          <w:p>
            <w:r>
              <w:t>2024/5/2</w:t>
            </w:r>
          </w:p>
        </w:tc>
        <w:tc>
          <w:tcPr>
            <w:tcW w:type="dxa" w:w="1234"/>
          </w:tcPr>
          <w:p>
            <w:r>
              <w:t>003821</w:t>
            </w:r>
          </w:p>
        </w:tc>
        <w:tc>
          <w:tcPr>
            <w:tcW w:type="dxa" w:w="1234"/>
          </w:tcPr>
          <w:p>
            <w:r>
              <w:t>善心人士</w:t>
            </w:r>
          </w:p>
        </w:tc>
        <w:tc>
          <w:tcPr>
            <w:tcW w:type="dxa" w:w="1234"/>
          </w:tcPr>
          <w:p>
            <w:r>
              <w:t>投影機EPSON</w:t>
            </w:r>
          </w:p>
        </w:tc>
        <w:tc>
          <w:tcPr>
            <w:tcW w:type="dxa" w:w="1234"/>
          </w:tcPr>
          <w:p>
            <w:r>
              <w:t>1</w:t>
            </w:r>
          </w:p>
        </w:tc>
        <w:tc>
          <w:tcPr>
            <w:tcW w:type="dxa" w:w="1234"/>
          </w:tcPr>
          <w:p>
            <w:r>
              <w:t>台</w:t>
            </w:r>
          </w:p>
        </w:tc>
      </w:tr>
      <w:tr>
        <w:tc>
          <w:tcPr>
            <w:tcW w:type="dxa" w:w="1234"/>
          </w:tcPr>
          <w:p>
            <w:r>
              <w:t>3</w:t>
            </w:r>
          </w:p>
        </w:tc>
        <w:tc>
          <w:tcPr>
            <w:tcW w:type="dxa" w:w="1234"/>
          </w:tcPr>
          <w:p>
            <w:r>
              <w:t>2024/5/2</w:t>
            </w:r>
          </w:p>
        </w:tc>
        <w:tc>
          <w:tcPr>
            <w:tcW w:type="dxa" w:w="1234"/>
          </w:tcPr>
          <w:p>
            <w:r>
              <w:t>003822</w:t>
            </w:r>
          </w:p>
        </w:tc>
        <w:tc>
          <w:tcPr>
            <w:tcW w:type="dxa" w:w="1234"/>
          </w:tcPr>
          <w:p>
            <w:r>
              <w:t>善心人士</w:t>
            </w:r>
          </w:p>
        </w:tc>
        <w:tc>
          <w:tcPr>
            <w:tcW w:type="dxa" w:w="1234"/>
          </w:tcPr>
          <w:p>
            <w:r>
              <w:t>投影機EPSON</w:t>
            </w:r>
          </w:p>
        </w:tc>
        <w:tc>
          <w:tcPr>
            <w:tcW w:type="dxa" w:w="1234"/>
          </w:tcPr>
          <w:p>
            <w:r>
              <w:t>1</w:t>
            </w:r>
          </w:p>
        </w:tc>
        <w:tc>
          <w:tcPr>
            <w:tcW w:type="dxa" w:w="1234"/>
          </w:tcPr>
          <w:p>
            <w:r>
              <w:t>台</w:t>
            </w:r>
          </w:p>
        </w:tc>
      </w:tr>
      <w:tr>
        <w:tc>
          <w:tcPr>
            <w:tcW w:type="dxa" w:w="1234"/>
          </w:tcPr>
          <w:p>
            <w:r>
              <w:t>4</w:t>
            </w:r>
          </w:p>
        </w:tc>
        <w:tc>
          <w:tcPr>
            <w:tcW w:type="dxa" w:w="1234"/>
          </w:tcPr>
          <w:p>
            <w:r>
              <w:t>2024/5/10</w:t>
            </w:r>
          </w:p>
        </w:tc>
        <w:tc>
          <w:tcPr>
            <w:tcW w:type="dxa" w:w="1234"/>
          </w:tcPr>
          <w:p>
            <w:r>
              <w:t>003823</w:t>
            </w:r>
          </w:p>
        </w:tc>
        <w:tc>
          <w:tcPr>
            <w:tcW w:type="dxa" w:w="1234"/>
          </w:tcPr>
          <w:p>
            <w:r>
              <w:t>簡若涵</w:t>
            </w:r>
          </w:p>
        </w:tc>
        <w:tc>
          <w:tcPr>
            <w:tcW w:type="dxa" w:w="1234"/>
          </w:tcPr>
          <w:p>
            <w:r>
              <w:t>抗菌濕紙巾</w:t>
            </w:r>
          </w:p>
        </w:tc>
        <w:tc>
          <w:tcPr>
            <w:tcW w:type="dxa" w:w="1234"/>
          </w:tcPr>
          <w:p>
            <w:r>
              <w:t>400</w:t>
            </w:r>
          </w:p>
        </w:tc>
        <w:tc>
          <w:tcPr>
            <w:tcW w:type="dxa" w:w="1234"/>
          </w:tcPr>
          <w:p>
            <w:r>
              <w:t>串</w:t>
            </w:r>
          </w:p>
        </w:tc>
      </w:tr>
      <w:tr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>
              <w:t>2024/5/17</w:t>
            </w:r>
          </w:p>
        </w:tc>
        <w:tc>
          <w:tcPr>
            <w:tcW w:type="dxa" w:w="1234"/>
          </w:tcPr>
          <w:p>
            <w:r>
              <w:t>003824</w:t>
            </w:r>
          </w:p>
        </w:tc>
        <w:tc>
          <w:tcPr>
            <w:tcW w:type="dxa" w:w="1234"/>
          </w:tcPr>
          <w:p>
            <w:r>
              <w:t>善心人士</w:t>
            </w:r>
          </w:p>
        </w:tc>
        <w:tc>
          <w:tcPr>
            <w:tcW w:type="dxa" w:w="1234"/>
          </w:tcPr>
          <w:p>
            <w:r>
              <w:t>濕紙巾(熊)</w:t>
            </w:r>
          </w:p>
        </w:tc>
        <w:tc>
          <w:tcPr>
            <w:tcW w:type="dxa" w:w="1234"/>
          </w:tcPr>
          <w:p>
            <w:r>
              <w:t>25</w:t>
            </w:r>
          </w:p>
        </w:tc>
        <w:tc>
          <w:tcPr>
            <w:tcW w:type="dxa" w:w="1234"/>
          </w:tcPr>
          <w:p>
            <w:r>
              <w:t>包</w:t>
            </w:r>
          </w:p>
        </w:tc>
      </w:tr>
      <w:tr>
        <w:tc>
          <w:tcPr>
            <w:tcW w:type="dxa" w:w="1234"/>
          </w:tcPr>
          <w:p>
            <w:r>
              <w:t>5</w:t>
            </w:r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>
              <w:t>酒精擦濕巾</w:t>
            </w:r>
          </w:p>
        </w:tc>
        <w:tc>
          <w:tcPr>
            <w:tcW w:type="dxa" w:w="1234"/>
          </w:tcPr>
          <w:p>
            <w:r>
              <w:t>24</w:t>
            </w:r>
          </w:p>
        </w:tc>
        <w:tc>
          <w:tcPr>
            <w:tcW w:type="dxa" w:w="1234"/>
          </w:tcPr>
          <w:p>
            <w:r>
              <w:t>包</w:t>
            </w:r>
          </w:p>
        </w:tc>
      </w:tr>
      <w:tr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>
              <w:t>純水加厚濕巾</w:t>
            </w:r>
          </w:p>
        </w:tc>
        <w:tc>
          <w:tcPr>
            <w:tcW w:type="dxa" w:w="1234"/>
          </w:tcPr>
          <w:p>
            <w:r>
              <w:t>18</w:t>
            </w:r>
          </w:p>
        </w:tc>
        <w:tc>
          <w:tcPr>
            <w:tcW w:type="dxa" w:w="1234"/>
          </w:tcPr>
          <w:p>
            <w:r>
              <w:t>包</w:t>
            </w:r>
          </w:p>
        </w:tc>
      </w:tr>
    </w:tbl>
    <w:p>
      <w:r>
        <w:rPr>
          <w:b/>
          <w:sz w:val="28"/>
        </w:rPr>
        <w:t>大同113年6月捐物收入明細備查錄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234"/>
        <w:gridCol w:w="1234"/>
        <w:gridCol w:w="1234"/>
        <w:gridCol w:w="1234"/>
        <w:gridCol w:w="1234"/>
        <w:gridCol w:w="1234"/>
        <w:gridCol w:w="1234"/>
      </w:tblGrid>
      <w:tr>
        <w:tc>
          <w:tcPr>
            <w:tcW w:type="dxa" w:w="1234"/>
          </w:tcPr>
          <w:p>
            <w:r>
              <w:t>編號</w:t>
            </w:r>
          </w:p>
        </w:tc>
        <w:tc>
          <w:tcPr>
            <w:tcW w:type="dxa" w:w="1234"/>
          </w:tcPr>
          <w:p>
            <w:r>
              <w:t>收據日</w:t>
            </w:r>
          </w:p>
        </w:tc>
        <w:tc>
          <w:tcPr>
            <w:tcW w:type="dxa" w:w="1234"/>
          </w:tcPr>
          <w:p>
            <w:r>
              <w:t>收據號碼</w:t>
            </w:r>
          </w:p>
        </w:tc>
        <w:tc>
          <w:tcPr>
            <w:tcW w:type="dxa" w:w="1234"/>
          </w:tcPr>
          <w:p>
            <w:r>
              <w:t>捐款人</w:t>
            </w:r>
          </w:p>
        </w:tc>
        <w:tc>
          <w:tcPr>
            <w:tcW w:type="dxa" w:w="1234"/>
          </w:tcPr>
          <w:p>
            <w:r>
              <w:t>捐贈物品</w:t>
            </w:r>
          </w:p>
        </w:tc>
        <w:tc>
          <w:tcPr>
            <w:tcW w:type="dxa" w:w="1234"/>
          </w:tcPr>
          <w:p>
            <w:r>
              <w:t>數量</w:t>
            </w:r>
          </w:p>
        </w:tc>
        <w:tc>
          <w:tcPr>
            <w:tcW w:type="dxa" w:w="1234"/>
          </w:tcPr>
          <w:p>
            <w:r>
              <w:t>單位</w:t>
            </w:r>
          </w:p>
        </w:tc>
      </w:tr>
      <w:tr>
        <w:tc>
          <w:tcPr>
            <w:tcW w:type="dxa" w:w="1234"/>
          </w:tcPr>
          <w:p>
            <w:r>
              <w:t>1</w:t>
            </w:r>
          </w:p>
        </w:tc>
        <w:tc>
          <w:tcPr>
            <w:tcW w:type="dxa" w:w="1234"/>
          </w:tcPr>
          <w:p>
            <w:r>
              <w:t>2024/6/24</w:t>
            </w:r>
          </w:p>
        </w:tc>
        <w:tc>
          <w:tcPr>
            <w:tcW w:type="dxa" w:w="1234"/>
          </w:tcPr>
          <w:p>
            <w:r>
              <w:t>003825</w:t>
            </w:r>
          </w:p>
        </w:tc>
        <w:tc>
          <w:tcPr>
            <w:tcW w:type="dxa" w:w="1234"/>
          </w:tcPr>
          <w:p>
            <w:r>
              <w:t>善心人士</w:t>
            </w:r>
          </w:p>
        </w:tc>
        <w:tc>
          <w:tcPr>
            <w:tcW w:type="dxa" w:w="1234"/>
          </w:tcPr>
          <w:p>
            <w:r>
              <w:t>沙威隆洗手乳</w:t>
            </w:r>
          </w:p>
        </w:tc>
        <w:tc>
          <w:tcPr>
            <w:tcW w:type="dxa" w:w="1234"/>
          </w:tcPr>
          <w:p>
            <w:r>
              <w:t>13</w:t>
            </w:r>
          </w:p>
        </w:tc>
        <w:tc>
          <w:tcPr>
            <w:tcW w:type="dxa" w:w="1234"/>
          </w:tcPr>
          <w:p>
            <w:r>
              <w:t>罐</w:t>
            </w:r>
          </w:p>
        </w:tc>
      </w:tr>
      <w:tr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>
              <w:t>綠的洗手乳</w:t>
            </w:r>
          </w:p>
        </w:tc>
        <w:tc>
          <w:tcPr>
            <w:tcW w:type="dxa" w:w="1234"/>
          </w:tcPr>
          <w:p>
            <w:r>
              <w:t>4</w:t>
            </w:r>
          </w:p>
        </w:tc>
        <w:tc>
          <w:tcPr>
            <w:tcW w:type="dxa" w:w="1234"/>
          </w:tcPr>
          <w:p>
            <w:r>
              <w:t>罐</w:t>
            </w:r>
          </w:p>
        </w:tc>
      </w:tr>
      <w:tr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>
              <w:t>BIORE抗菌洗手慕斯</w:t>
            </w:r>
          </w:p>
        </w:tc>
        <w:tc>
          <w:tcPr>
            <w:tcW w:type="dxa" w:w="1234"/>
          </w:tcPr>
          <w:p>
            <w:r>
              <w:t>2</w:t>
            </w:r>
          </w:p>
        </w:tc>
        <w:tc>
          <w:tcPr>
            <w:tcW w:type="dxa" w:w="1234"/>
          </w:tcPr>
          <w:p>
            <w:r>
              <w:t>罐</w:t>
            </w:r>
          </w:p>
        </w:tc>
      </w:tr>
    </w:tbl>
    <w:p>
      <w:r>
        <w:rPr>
          <w:b/>
          <w:sz w:val="28"/>
        </w:rPr>
        <w:t>大同113年7月捐物收入明細備查錄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234"/>
        <w:gridCol w:w="1234"/>
        <w:gridCol w:w="1234"/>
        <w:gridCol w:w="1234"/>
        <w:gridCol w:w="1234"/>
        <w:gridCol w:w="1234"/>
        <w:gridCol w:w="1234"/>
      </w:tblGrid>
      <w:tr>
        <w:tc>
          <w:tcPr>
            <w:tcW w:type="dxa" w:w="1234"/>
          </w:tcPr>
          <w:p>
            <w:r>
              <w:t>編號</w:t>
            </w:r>
          </w:p>
        </w:tc>
        <w:tc>
          <w:tcPr>
            <w:tcW w:type="dxa" w:w="1234"/>
          </w:tcPr>
          <w:p>
            <w:r>
              <w:t>收據日</w:t>
            </w:r>
          </w:p>
        </w:tc>
        <w:tc>
          <w:tcPr>
            <w:tcW w:type="dxa" w:w="1234"/>
          </w:tcPr>
          <w:p>
            <w:r>
              <w:t>收據號碼</w:t>
            </w:r>
          </w:p>
        </w:tc>
        <w:tc>
          <w:tcPr>
            <w:tcW w:type="dxa" w:w="1234"/>
          </w:tcPr>
          <w:p>
            <w:r>
              <w:t>捐款人</w:t>
            </w:r>
          </w:p>
        </w:tc>
        <w:tc>
          <w:tcPr>
            <w:tcW w:type="dxa" w:w="1234"/>
          </w:tcPr>
          <w:p>
            <w:r>
              <w:t>捐贈物品</w:t>
            </w:r>
          </w:p>
        </w:tc>
        <w:tc>
          <w:tcPr>
            <w:tcW w:type="dxa" w:w="1234"/>
          </w:tcPr>
          <w:p>
            <w:r>
              <w:t>數量</w:t>
            </w:r>
          </w:p>
        </w:tc>
        <w:tc>
          <w:tcPr>
            <w:tcW w:type="dxa" w:w="1234"/>
          </w:tcPr>
          <w:p>
            <w:r>
              <w:t>單位</w:t>
            </w:r>
          </w:p>
        </w:tc>
      </w:tr>
      <w:tr>
        <w:tc>
          <w:tcPr>
            <w:tcW w:type="dxa" w:w="1234"/>
          </w:tcPr>
          <w:p>
            <w:r>
              <w:t>1</w:t>
            </w:r>
          </w:p>
        </w:tc>
        <w:tc>
          <w:tcPr>
            <w:tcW w:type="dxa" w:w="1234"/>
          </w:tcPr>
          <w:p>
            <w:r>
              <w:t>2024/7/1</w:t>
            </w:r>
          </w:p>
        </w:tc>
        <w:tc>
          <w:tcPr>
            <w:tcW w:type="dxa" w:w="1234"/>
          </w:tcPr>
          <w:p>
            <w:r>
              <w:t>003827</w:t>
            </w:r>
          </w:p>
        </w:tc>
        <w:tc>
          <w:tcPr>
            <w:tcW w:type="dxa" w:w="1234"/>
          </w:tcPr>
          <w:p>
            <w:r>
              <w:t>善心人士</w:t>
            </w:r>
          </w:p>
        </w:tc>
        <w:tc>
          <w:tcPr>
            <w:tcW w:type="dxa" w:w="1234"/>
          </w:tcPr>
          <w:p>
            <w:r>
              <w:t>可麗舒擦手紙</w:t>
            </w:r>
          </w:p>
        </w:tc>
        <w:tc>
          <w:tcPr>
            <w:tcW w:type="dxa" w:w="1234"/>
          </w:tcPr>
          <w:p>
            <w:r>
              <w:t>2</w:t>
            </w:r>
          </w:p>
        </w:tc>
        <w:tc>
          <w:tcPr>
            <w:tcW w:type="dxa" w:w="1234"/>
          </w:tcPr>
          <w:p>
            <w:r>
              <w:t>箱</w:t>
            </w:r>
          </w:p>
        </w:tc>
      </w:tr>
      <w:tr>
        <w:tc>
          <w:tcPr>
            <w:tcW w:type="dxa" w:w="1234"/>
          </w:tcPr>
          <w:p>
            <w:r>
              <w:t>2</w:t>
            </w:r>
          </w:p>
        </w:tc>
        <w:tc>
          <w:tcPr>
            <w:tcW w:type="dxa" w:w="1234"/>
          </w:tcPr>
          <w:p>
            <w:r>
              <w:t>2024/7/4</w:t>
            </w:r>
          </w:p>
        </w:tc>
        <w:tc>
          <w:tcPr>
            <w:tcW w:type="dxa" w:w="1234"/>
          </w:tcPr>
          <w:p>
            <w:r>
              <w:t>003828</w:t>
            </w:r>
          </w:p>
        </w:tc>
        <w:tc>
          <w:tcPr>
            <w:tcW w:type="dxa" w:w="1234"/>
          </w:tcPr>
          <w:p>
            <w:r>
              <w:t>善心人士</w:t>
            </w:r>
          </w:p>
        </w:tc>
        <w:tc>
          <w:tcPr>
            <w:tcW w:type="dxa" w:w="1234"/>
          </w:tcPr>
          <w:p>
            <w:r>
              <w:t>垃圾袋（小）</w:t>
            </w:r>
          </w:p>
        </w:tc>
        <w:tc>
          <w:tcPr>
            <w:tcW w:type="dxa" w:w="1234"/>
          </w:tcPr>
          <w:p>
            <w:r>
              <w:t>3</w:t>
            </w:r>
          </w:p>
        </w:tc>
        <w:tc>
          <w:tcPr>
            <w:tcW w:type="dxa" w:w="1234"/>
          </w:tcPr>
          <w:p>
            <w:r>
              <w:t>包</w:t>
            </w:r>
          </w:p>
        </w:tc>
      </w:tr>
      <w:tr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>
              <w:t>可麗潔洗碗精（補充包）</w:t>
            </w:r>
          </w:p>
        </w:tc>
        <w:tc>
          <w:tcPr>
            <w:tcW w:type="dxa" w:w="1234"/>
          </w:tcPr>
          <w:p>
            <w:r>
              <w:t>5</w:t>
            </w:r>
          </w:p>
        </w:tc>
        <w:tc>
          <w:tcPr>
            <w:tcW w:type="dxa" w:w="1234"/>
          </w:tcPr>
          <w:p>
            <w:r>
              <w:t>包</w:t>
            </w:r>
          </w:p>
        </w:tc>
      </w:tr>
      <w:tr>
        <w:tc>
          <w:tcPr>
            <w:tcW w:type="dxa" w:w="1234"/>
          </w:tcPr>
          <w:p>
            <w:r>
              <w:t>3</w:t>
            </w:r>
          </w:p>
        </w:tc>
        <w:tc>
          <w:tcPr>
            <w:tcW w:type="dxa" w:w="1234"/>
          </w:tcPr>
          <w:p>
            <w:r>
              <w:t>2024/7/4</w:t>
            </w:r>
          </w:p>
        </w:tc>
        <w:tc>
          <w:tcPr>
            <w:tcW w:type="dxa" w:w="1234"/>
          </w:tcPr>
          <w:p>
            <w:r>
              <w:t>003829</w:t>
            </w:r>
          </w:p>
        </w:tc>
        <w:tc>
          <w:tcPr>
            <w:tcW w:type="dxa" w:w="1234"/>
          </w:tcPr>
          <w:p>
            <w:r>
              <w:t>善心人士</w:t>
            </w:r>
          </w:p>
        </w:tc>
        <w:tc>
          <w:tcPr>
            <w:tcW w:type="dxa" w:w="1234"/>
          </w:tcPr>
          <w:p>
            <w:r>
              <w:t>妙管家馬桶疏通劑</w:t>
            </w:r>
          </w:p>
        </w:tc>
        <w:tc>
          <w:tcPr>
            <w:tcW w:type="dxa" w:w="1234"/>
          </w:tcPr>
          <w:p>
            <w:r>
              <w:t>12</w:t>
            </w:r>
          </w:p>
        </w:tc>
        <w:tc>
          <w:tcPr>
            <w:tcW w:type="dxa" w:w="1234"/>
          </w:tcPr>
          <w:p>
            <w:r>
              <w:t>罐</w:t>
            </w:r>
          </w:p>
        </w:tc>
      </w:tr>
      <w:tr>
        <w:tc>
          <w:tcPr>
            <w:tcW w:type="dxa" w:w="1234"/>
          </w:tcPr>
          <w:p>
            <w:r>
              <w:t>4</w:t>
            </w:r>
          </w:p>
        </w:tc>
        <w:tc>
          <w:tcPr>
            <w:tcW w:type="dxa" w:w="1234"/>
          </w:tcPr>
          <w:p>
            <w:r>
              <w:t>2024/7/15</w:t>
            </w:r>
          </w:p>
        </w:tc>
        <w:tc>
          <w:tcPr>
            <w:tcW w:type="dxa" w:w="1234"/>
          </w:tcPr>
          <w:p>
            <w:r>
              <w:t>003830</w:t>
            </w:r>
          </w:p>
        </w:tc>
        <w:tc>
          <w:tcPr>
            <w:tcW w:type="dxa" w:w="1234"/>
          </w:tcPr>
          <w:p>
            <w:r>
              <w:t>羅可容</w:t>
            </w:r>
          </w:p>
        </w:tc>
        <w:tc>
          <w:tcPr>
            <w:tcW w:type="dxa" w:w="1234"/>
          </w:tcPr>
          <w:p>
            <w:r>
              <w:t>淨新科技-起泡快速洗碗精</w:t>
            </w:r>
          </w:p>
        </w:tc>
        <w:tc>
          <w:tcPr>
            <w:tcW w:type="dxa" w:w="1234"/>
          </w:tcPr>
          <w:p>
            <w:r>
              <w:t>20</w:t>
            </w:r>
          </w:p>
        </w:tc>
        <w:tc>
          <w:tcPr>
            <w:tcW w:type="dxa" w:w="1234"/>
          </w:tcPr>
          <w:p>
            <w:r>
              <w:t>罐</w:t>
            </w:r>
          </w:p>
        </w:tc>
      </w:tr>
      <w:tr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>
              <w:t>漂白水2000G</w:t>
            </w:r>
          </w:p>
        </w:tc>
        <w:tc>
          <w:tcPr>
            <w:tcW w:type="dxa" w:w="1234"/>
          </w:tcPr>
          <w:p>
            <w:r>
              <w:t>20</w:t>
            </w:r>
          </w:p>
        </w:tc>
        <w:tc>
          <w:tcPr>
            <w:tcW w:type="dxa" w:w="1234"/>
          </w:tcPr>
          <w:p>
            <w:r>
              <w:t>罐</w:t>
            </w:r>
          </w:p>
        </w:tc>
      </w:tr>
      <w:tr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>
              <w:t>垃圾袋S</w:t>
            </w:r>
          </w:p>
        </w:tc>
        <w:tc>
          <w:tcPr>
            <w:tcW w:type="dxa" w:w="1234"/>
          </w:tcPr>
          <w:p>
            <w:r>
              <w:t>20</w:t>
            </w:r>
          </w:p>
        </w:tc>
        <w:tc>
          <w:tcPr>
            <w:tcW w:type="dxa" w:w="1234"/>
          </w:tcPr>
          <w:p>
            <w:r>
              <w:t>包</w:t>
            </w:r>
          </w:p>
        </w:tc>
      </w:tr>
      <w:tr>
        <w:tc>
          <w:tcPr>
            <w:tcW w:type="dxa" w:w="1234"/>
          </w:tcPr>
          <w:p>
            <w:r>
              <w:t>5</w:t>
            </w:r>
          </w:p>
        </w:tc>
        <w:tc>
          <w:tcPr>
            <w:tcW w:type="dxa" w:w="1234"/>
          </w:tcPr>
          <w:p>
            <w:r>
              <w:t>2024/7/15</w:t>
            </w:r>
          </w:p>
        </w:tc>
        <w:tc>
          <w:tcPr>
            <w:tcW w:type="dxa" w:w="1234"/>
          </w:tcPr>
          <w:p>
            <w:r>
              <w:t>003831</w:t>
            </w:r>
          </w:p>
        </w:tc>
        <w:tc>
          <w:tcPr>
            <w:tcW w:type="dxa" w:w="1234"/>
          </w:tcPr>
          <w:p>
            <w:r>
              <w:t>善心人士</w:t>
            </w:r>
          </w:p>
        </w:tc>
        <w:tc>
          <w:tcPr>
            <w:tcW w:type="dxa" w:w="1234"/>
          </w:tcPr>
          <w:p>
            <w:r>
              <w:t>白博士洗手乳</w:t>
            </w:r>
          </w:p>
        </w:tc>
        <w:tc>
          <w:tcPr>
            <w:tcW w:type="dxa" w:w="1234"/>
          </w:tcPr>
          <w:p>
            <w:r>
              <w:t>1</w:t>
            </w:r>
          </w:p>
        </w:tc>
        <w:tc>
          <w:tcPr>
            <w:tcW w:type="dxa" w:w="1234"/>
          </w:tcPr>
          <w:p>
            <w:r>
              <w:t>罐</w:t>
            </w:r>
          </w:p>
        </w:tc>
      </w:tr>
      <w:tr>
        <w:tc>
          <w:tcPr>
            <w:tcW w:type="dxa" w:w="1234"/>
          </w:tcPr>
          <w:p>
            <w:r>
              <w:t>6</w:t>
            </w:r>
          </w:p>
        </w:tc>
        <w:tc>
          <w:tcPr>
            <w:tcW w:type="dxa" w:w="1234"/>
          </w:tcPr>
          <w:p>
            <w:r>
              <w:t>2024/7/22</w:t>
            </w:r>
          </w:p>
        </w:tc>
        <w:tc>
          <w:tcPr>
            <w:tcW w:type="dxa" w:w="1234"/>
          </w:tcPr>
          <w:p>
            <w:r>
              <w:t>003832</w:t>
            </w:r>
          </w:p>
        </w:tc>
        <w:tc>
          <w:tcPr>
            <w:tcW w:type="dxa" w:w="1234"/>
          </w:tcPr>
          <w:p>
            <w:r>
              <w:t>善心人士</w:t>
            </w:r>
          </w:p>
        </w:tc>
        <w:tc>
          <w:tcPr>
            <w:tcW w:type="dxa" w:w="1234"/>
          </w:tcPr>
          <w:p>
            <w:r>
              <w:t>沙依必朗抗菌洗手乳</w:t>
            </w:r>
          </w:p>
        </w:tc>
        <w:tc>
          <w:tcPr>
            <w:tcW w:type="dxa" w:w="1234"/>
          </w:tcPr>
          <w:p>
            <w:r>
              <w:t>6</w:t>
            </w:r>
          </w:p>
        </w:tc>
        <w:tc>
          <w:tcPr>
            <w:tcW w:type="dxa" w:w="1234"/>
          </w:tcPr>
          <w:p>
            <w:r>
              <w:t>罐</w:t>
            </w:r>
          </w:p>
        </w:tc>
      </w:tr>
    </w:tbl>
    <w:p>
      <w:r>
        <w:rPr>
          <w:b/>
          <w:sz w:val="28"/>
        </w:rPr>
        <w:t>大同113年8月捐物收入明細備查錄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234"/>
        <w:gridCol w:w="1234"/>
        <w:gridCol w:w="1234"/>
        <w:gridCol w:w="1234"/>
        <w:gridCol w:w="1234"/>
        <w:gridCol w:w="1234"/>
        <w:gridCol w:w="1234"/>
      </w:tblGrid>
      <w:tr>
        <w:tc>
          <w:tcPr>
            <w:tcW w:type="dxa" w:w="1234"/>
          </w:tcPr>
          <w:p>
            <w:r>
              <w:t>編號</w:t>
            </w:r>
          </w:p>
        </w:tc>
        <w:tc>
          <w:tcPr>
            <w:tcW w:type="dxa" w:w="1234"/>
          </w:tcPr>
          <w:p>
            <w:r>
              <w:t>收據日</w:t>
            </w:r>
          </w:p>
        </w:tc>
        <w:tc>
          <w:tcPr>
            <w:tcW w:type="dxa" w:w="1234"/>
          </w:tcPr>
          <w:p>
            <w:r>
              <w:t>收據號碼</w:t>
            </w:r>
          </w:p>
        </w:tc>
        <w:tc>
          <w:tcPr>
            <w:tcW w:type="dxa" w:w="1234"/>
          </w:tcPr>
          <w:p>
            <w:r>
              <w:t>捐款人</w:t>
            </w:r>
          </w:p>
        </w:tc>
        <w:tc>
          <w:tcPr>
            <w:tcW w:type="dxa" w:w="1234"/>
          </w:tcPr>
          <w:p>
            <w:r>
              <w:t>捐贈物品</w:t>
            </w:r>
          </w:p>
        </w:tc>
        <w:tc>
          <w:tcPr>
            <w:tcW w:type="dxa" w:w="1234"/>
          </w:tcPr>
          <w:p>
            <w:r>
              <w:t>數量</w:t>
            </w:r>
          </w:p>
        </w:tc>
        <w:tc>
          <w:tcPr>
            <w:tcW w:type="dxa" w:w="1234"/>
          </w:tcPr>
          <w:p>
            <w:r>
              <w:t>單位</w:t>
            </w:r>
          </w:p>
        </w:tc>
      </w:tr>
      <w:tr>
        <w:tc>
          <w:tcPr>
            <w:tcW w:type="dxa" w:w="1234"/>
          </w:tcPr>
          <w:p>
            <w:r>
              <w:t>1</w:t>
            </w:r>
          </w:p>
        </w:tc>
        <w:tc>
          <w:tcPr>
            <w:tcW w:type="dxa" w:w="1234"/>
          </w:tcPr>
          <w:p>
            <w:r>
              <w:t>2024/8/19</w:t>
            </w:r>
          </w:p>
        </w:tc>
        <w:tc>
          <w:tcPr>
            <w:tcW w:type="dxa" w:w="1234"/>
          </w:tcPr>
          <w:p>
            <w:r>
              <w:t>003833</w:t>
            </w:r>
          </w:p>
        </w:tc>
        <w:tc>
          <w:tcPr>
            <w:tcW w:type="dxa" w:w="1234"/>
          </w:tcPr>
          <w:p>
            <w:r>
              <w:t>財團法人佛公天后宮董監事會</w:t>
            </w:r>
          </w:p>
        </w:tc>
        <w:tc>
          <w:tcPr>
            <w:tcW w:type="dxa" w:w="1234"/>
          </w:tcPr>
          <w:p>
            <w:r>
              <w:t>白米4KG</w:t>
            </w:r>
          </w:p>
        </w:tc>
        <w:tc>
          <w:tcPr>
            <w:tcW w:type="dxa" w:w="1234"/>
          </w:tcPr>
          <w:p>
            <w:r>
              <w:t>40</w:t>
            </w:r>
          </w:p>
        </w:tc>
        <w:tc>
          <w:tcPr>
            <w:tcW w:type="dxa" w:w="1234"/>
          </w:tcPr>
          <w:p>
            <w:r>
              <w:t>包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