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行政中心113年7月捐物收入明細備查錄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編號</w:t>
            </w:r>
          </w:p>
        </w:tc>
        <w:tc>
          <w:tcPr>
            <w:tcW w:type="dxa" w:w="1234"/>
          </w:tcPr>
          <w:p>
            <w:r>
              <w:t>收據號碼</w:t>
            </w:r>
          </w:p>
        </w:tc>
        <w:tc>
          <w:tcPr>
            <w:tcW w:type="dxa" w:w="1234"/>
          </w:tcPr>
          <w:p>
            <w:r>
              <w:t>收據日期</w:t>
            </w:r>
          </w:p>
        </w:tc>
        <w:tc>
          <w:tcPr>
            <w:tcW w:type="dxa" w:w="1234"/>
          </w:tcPr>
          <w:p>
            <w:r>
              <w:t>捐款人</w:t>
            </w:r>
          </w:p>
        </w:tc>
        <w:tc>
          <w:tcPr>
            <w:tcW w:type="dxa" w:w="1234"/>
          </w:tcPr>
          <w:p>
            <w:r>
              <w:t>捐贈物品</w:t>
            </w:r>
          </w:p>
        </w:tc>
        <w:tc>
          <w:tcPr>
            <w:tcW w:type="dxa" w:w="1234"/>
          </w:tcPr>
          <w:p>
            <w:r>
              <w:t>數量</w:t>
            </w:r>
          </w:p>
        </w:tc>
        <w:tc>
          <w:tcPr>
            <w:tcW w:type="dxa" w:w="1234"/>
          </w:tcPr>
          <w:p>
            <w:r>
              <w:t>單位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003726</w:t>
            </w:r>
          </w:p>
        </w:tc>
        <w:tc>
          <w:tcPr>
            <w:tcW w:type="dxa" w:w="1234"/>
          </w:tcPr>
          <w:p>
            <w:r>
              <w:t>7/9</w:t>
            </w:r>
          </w:p>
        </w:tc>
        <w:tc>
          <w:tcPr>
            <w:tcW w:type="dxa" w:w="1234"/>
          </w:tcPr>
          <w:p>
            <w:r>
              <w:t>皆凱科技有限公司</w:t>
            </w:r>
          </w:p>
        </w:tc>
        <w:tc>
          <w:tcPr>
            <w:tcW w:type="dxa" w:w="1234"/>
          </w:tcPr>
          <w:p>
            <w:r>
              <w:t>物資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批</w:t>
            </w:r>
          </w:p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003727</w:t>
            </w:r>
          </w:p>
        </w:tc>
        <w:tc>
          <w:tcPr>
            <w:tcW w:type="dxa" w:w="1234"/>
          </w:tcPr>
          <w:p>
            <w:r>
              <w:t>7/9</w:t>
            </w:r>
          </w:p>
        </w:tc>
        <w:tc>
          <w:tcPr>
            <w:tcW w:type="dxa" w:w="1234"/>
          </w:tcPr>
          <w:p>
            <w:r>
              <w:t>啟新生物科技股份有限公司</w:t>
            </w:r>
          </w:p>
        </w:tc>
        <w:tc>
          <w:tcPr>
            <w:tcW w:type="dxa" w:w="1234"/>
          </w:tcPr>
          <w:p>
            <w:r>
              <w:t>台塑蔬菜箱</w:t>
            </w:r>
          </w:p>
        </w:tc>
        <w:tc>
          <w:tcPr>
            <w:tcW w:type="dxa" w:w="1234"/>
          </w:tcPr>
          <w:p>
            <w:r>
              <w:t>43</w:t>
            </w:r>
          </w:p>
        </w:tc>
        <w:tc>
          <w:tcPr>
            <w:tcW w:type="dxa" w:w="1234"/>
          </w:tcPr>
          <w:p>
            <w:r>
              <w:t>箱</w:t>
            </w:r>
          </w:p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003728</w:t>
            </w:r>
          </w:p>
        </w:tc>
        <w:tc>
          <w:tcPr>
            <w:tcW w:type="dxa" w:w="1234"/>
          </w:tcPr>
          <w:p>
            <w:r>
              <w:t>7/9</w:t>
            </w:r>
          </w:p>
        </w:tc>
        <w:tc>
          <w:tcPr>
            <w:tcW w:type="dxa" w:w="1234"/>
          </w:tcPr>
          <w:p>
            <w:r>
              <w:t>林敬凱</w:t>
            </w:r>
          </w:p>
        </w:tc>
        <w:tc>
          <w:tcPr>
            <w:tcW w:type="dxa" w:w="1234"/>
          </w:tcPr>
          <w:p>
            <w:r>
              <w:t>影印紙A4</w:t>
            </w:r>
          </w:p>
        </w:tc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包</w:t>
            </w:r>
          </w:p>
        </w:tc>
      </w:tr>
      <w:tr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003729</w:t>
            </w:r>
          </w:p>
        </w:tc>
        <w:tc>
          <w:tcPr>
            <w:tcW w:type="dxa" w:w="1234"/>
          </w:tcPr>
          <w:p>
            <w:r>
              <w:t>7/10</w:t>
            </w:r>
          </w:p>
        </w:tc>
        <w:tc>
          <w:tcPr>
            <w:tcW w:type="dxa" w:w="1234"/>
          </w:tcPr>
          <w:p>
            <w:r>
              <w:t>林敬凱</w:t>
            </w:r>
          </w:p>
        </w:tc>
        <w:tc>
          <w:tcPr>
            <w:tcW w:type="dxa" w:w="1234"/>
          </w:tcPr>
          <w:p>
            <w:r>
              <w:t>影印紙A4</w:t>
            </w:r>
          </w:p>
        </w:tc>
        <w:tc>
          <w:tcPr>
            <w:tcW w:type="dxa" w:w="1234"/>
          </w:tcPr>
          <w:p>
            <w:r>
              <w:t>10</w:t>
            </w:r>
          </w:p>
        </w:tc>
        <w:tc>
          <w:tcPr>
            <w:tcW w:type="dxa" w:w="1234"/>
          </w:tcPr>
          <w:p>
            <w:r>
              <w:t>包</w:t>
            </w:r>
          </w:p>
        </w:tc>
      </w:tr>
      <w:tr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003730</w:t>
            </w:r>
          </w:p>
        </w:tc>
        <w:tc>
          <w:tcPr>
            <w:tcW w:type="dxa" w:w="1234"/>
          </w:tcPr>
          <w:p>
            <w:r>
              <w:t>7/11</w:t>
            </w:r>
          </w:p>
        </w:tc>
        <w:tc>
          <w:tcPr>
            <w:tcW w:type="dxa" w:w="1234"/>
          </w:tcPr>
          <w:p>
            <w:r>
              <w:t>林敬凱</w:t>
            </w:r>
          </w:p>
        </w:tc>
        <w:tc>
          <w:tcPr>
            <w:tcW w:type="dxa" w:w="1234"/>
          </w:tcPr>
          <w:p>
            <w:r>
              <w:t>影印紙A4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箱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